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07F3" w14:textId="77777777" w:rsidR="00056FF7" w:rsidRDefault="00161124">
      <w:pPr>
        <w:pStyle w:val="Heading1"/>
      </w:pPr>
      <w:r>
        <w:t>Summary of English Tenses</w:t>
      </w:r>
    </w:p>
    <w:p w14:paraId="4C5AB830" w14:textId="77777777" w:rsidR="00056FF7" w:rsidRDefault="00161124">
      <w:r>
        <w:t>For use in tutoring sessions – suitable for middle school learners</w:t>
      </w:r>
    </w:p>
    <w:p w14:paraId="4F58EB25" w14:textId="77777777" w:rsidR="00056FF7" w:rsidRDefault="00161124">
      <w:pPr>
        <w:pStyle w:val="Heading2"/>
      </w:pPr>
      <w:r>
        <w:t>Present Simple</w:t>
      </w:r>
    </w:p>
    <w:p w14:paraId="2141BEE3" w14:textId="77777777" w:rsidR="00056FF7" w:rsidRDefault="00161124">
      <w:r>
        <w:t>Usage: Used for habits, facts, and regular actions.</w:t>
      </w:r>
    </w:p>
    <w:p w14:paraId="7244D923" w14:textId="77777777" w:rsidR="00056FF7" w:rsidRDefault="00161124">
      <w:r>
        <w:t>Structure: Subject + base verb (+ s/es for he/she/it)</w:t>
      </w:r>
    </w:p>
    <w:p w14:paraId="564B0947" w14:textId="77777777" w:rsidR="00056FF7" w:rsidRDefault="00161124">
      <w:r>
        <w:t>Examples:</w:t>
      </w:r>
    </w:p>
    <w:p w14:paraId="17AFC27C" w14:textId="77777777" w:rsidR="00056FF7" w:rsidRDefault="00161124">
      <w:pPr>
        <w:pStyle w:val="ListBullet"/>
      </w:pPr>
      <w:r>
        <w:t>- I eat breakfast at 7 a.m.</w:t>
      </w:r>
    </w:p>
    <w:p w14:paraId="4CC4D2C8" w14:textId="77777777" w:rsidR="00056FF7" w:rsidRDefault="00161124">
      <w:pPr>
        <w:pStyle w:val="ListBullet"/>
      </w:pPr>
      <w:r>
        <w:t xml:space="preserve">- </w:t>
      </w:r>
      <w:r>
        <w:t>She plays the piano every day.</w:t>
      </w:r>
    </w:p>
    <w:p w14:paraId="35D7244A" w14:textId="77777777" w:rsidR="00056FF7" w:rsidRDefault="00161124">
      <w:pPr>
        <w:pStyle w:val="ListBullet"/>
      </w:pPr>
      <w:r>
        <w:t>- The sun rises in the east.</w:t>
      </w:r>
    </w:p>
    <w:p w14:paraId="1997F85D" w14:textId="77777777" w:rsidR="00056FF7" w:rsidRDefault="00161124">
      <w:pPr>
        <w:pStyle w:val="Heading2"/>
      </w:pPr>
      <w:r>
        <w:t>Present Continuous (Progressive)</w:t>
      </w:r>
    </w:p>
    <w:p w14:paraId="761FB437" w14:textId="77777777" w:rsidR="00056FF7" w:rsidRDefault="00161124">
      <w:r>
        <w:t>Usage: Used for actions happening now or around now.</w:t>
      </w:r>
    </w:p>
    <w:p w14:paraId="3951972B" w14:textId="77777777" w:rsidR="00056FF7" w:rsidRDefault="00161124">
      <w:r>
        <w:t>Structure: Subject + am/is/are + verb-ing</w:t>
      </w:r>
    </w:p>
    <w:p w14:paraId="0A2129C3" w14:textId="77777777" w:rsidR="00056FF7" w:rsidRDefault="00161124">
      <w:r>
        <w:t>Examples:</w:t>
      </w:r>
    </w:p>
    <w:p w14:paraId="354BC8DA" w14:textId="77777777" w:rsidR="00056FF7" w:rsidRDefault="00161124">
      <w:pPr>
        <w:pStyle w:val="ListBullet"/>
      </w:pPr>
      <w:r>
        <w:t>- I am doing my homework.</w:t>
      </w:r>
    </w:p>
    <w:p w14:paraId="376510B6" w14:textId="77777777" w:rsidR="00056FF7" w:rsidRDefault="00161124">
      <w:pPr>
        <w:pStyle w:val="ListBullet"/>
      </w:pPr>
      <w:r>
        <w:t>- He is watching a movie.</w:t>
      </w:r>
    </w:p>
    <w:p w14:paraId="3B3EF4D4" w14:textId="77777777" w:rsidR="00056FF7" w:rsidRDefault="00161124">
      <w:pPr>
        <w:pStyle w:val="ListBullet"/>
      </w:pPr>
      <w:r>
        <w:t>- They are playing football.</w:t>
      </w:r>
    </w:p>
    <w:p w14:paraId="79433344" w14:textId="77777777" w:rsidR="00056FF7" w:rsidRDefault="00161124">
      <w:pPr>
        <w:pStyle w:val="Heading2"/>
      </w:pPr>
      <w:r>
        <w:t>Past Simple</w:t>
      </w:r>
    </w:p>
    <w:p w14:paraId="2212B822" w14:textId="77777777" w:rsidR="00056FF7" w:rsidRDefault="00161124">
      <w:r>
        <w:t>Usage: Used for completed actions in the past.</w:t>
      </w:r>
    </w:p>
    <w:p w14:paraId="432EB0B7" w14:textId="77777777" w:rsidR="00056FF7" w:rsidRDefault="00161124">
      <w:r>
        <w:t>Structure: Subject + past form of the verb</w:t>
      </w:r>
    </w:p>
    <w:p w14:paraId="713E3771" w14:textId="77777777" w:rsidR="00056FF7" w:rsidRDefault="00161124">
      <w:r>
        <w:t>Examples:</w:t>
      </w:r>
    </w:p>
    <w:p w14:paraId="7AE1D785" w14:textId="77777777" w:rsidR="00056FF7" w:rsidRDefault="00161124">
      <w:pPr>
        <w:pStyle w:val="ListBullet"/>
      </w:pPr>
      <w:r>
        <w:t>- I visited my grandmother yesterday.</w:t>
      </w:r>
    </w:p>
    <w:p w14:paraId="4515F1B1" w14:textId="77777777" w:rsidR="00056FF7" w:rsidRDefault="00161124">
      <w:pPr>
        <w:pStyle w:val="ListBullet"/>
      </w:pPr>
      <w:r>
        <w:t>- We watched a movie last night.</w:t>
      </w:r>
    </w:p>
    <w:p w14:paraId="75E5EE30" w14:textId="77777777" w:rsidR="00056FF7" w:rsidRDefault="00161124">
      <w:pPr>
        <w:pStyle w:val="ListBullet"/>
      </w:pPr>
      <w:r>
        <w:t>- She studied for the test.</w:t>
      </w:r>
    </w:p>
    <w:p w14:paraId="10EF8DF1" w14:textId="77777777" w:rsidR="00056FF7" w:rsidRDefault="00161124">
      <w:pPr>
        <w:pStyle w:val="Heading2"/>
      </w:pPr>
      <w:r>
        <w:t>Past Continuous</w:t>
      </w:r>
    </w:p>
    <w:p w14:paraId="51251C9C" w14:textId="77777777" w:rsidR="00056FF7" w:rsidRDefault="00161124">
      <w:r>
        <w:t>Usage: Used for actions that were happening at a specific time in the past.</w:t>
      </w:r>
    </w:p>
    <w:p w14:paraId="17C76025" w14:textId="77777777" w:rsidR="00056FF7" w:rsidRDefault="00161124">
      <w:r>
        <w:t>Structure: Subject + was/were + verb-ing</w:t>
      </w:r>
    </w:p>
    <w:p w14:paraId="56C02C41" w14:textId="77777777" w:rsidR="00056FF7" w:rsidRDefault="00161124">
      <w:r>
        <w:t>Examples:</w:t>
      </w:r>
    </w:p>
    <w:p w14:paraId="256E9806" w14:textId="77777777" w:rsidR="00056FF7" w:rsidRDefault="00161124">
      <w:pPr>
        <w:pStyle w:val="ListBullet"/>
      </w:pPr>
      <w:r>
        <w:t>- I was reading when you called.</w:t>
      </w:r>
    </w:p>
    <w:p w14:paraId="1ECAF2ED" w14:textId="77777777" w:rsidR="00056FF7" w:rsidRDefault="00161124">
      <w:pPr>
        <w:pStyle w:val="ListBullet"/>
      </w:pPr>
      <w:r>
        <w:t>- They were playing outside at 5 p.m.</w:t>
      </w:r>
    </w:p>
    <w:p w14:paraId="6AD63248" w14:textId="77777777" w:rsidR="00056FF7" w:rsidRDefault="00161124">
      <w:pPr>
        <w:pStyle w:val="ListBullet"/>
      </w:pPr>
      <w:r>
        <w:lastRenderedPageBreak/>
        <w:t>- He was studying all night.</w:t>
      </w:r>
    </w:p>
    <w:p w14:paraId="3653D93C" w14:textId="77777777" w:rsidR="00056FF7" w:rsidRDefault="00161124">
      <w:pPr>
        <w:pStyle w:val="Heading2"/>
      </w:pPr>
      <w:r>
        <w:t>Present Perfect</w:t>
      </w:r>
    </w:p>
    <w:p w14:paraId="49C1ADFC" w14:textId="77777777" w:rsidR="00056FF7" w:rsidRDefault="00161124">
      <w:r>
        <w:t xml:space="preserve">Usage: Used for </w:t>
      </w:r>
      <w:r>
        <w:t>actions that happened at an unspecified time or started in the past and continue to now.</w:t>
      </w:r>
    </w:p>
    <w:p w14:paraId="263C7890" w14:textId="77777777" w:rsidR="00056FF7" w:rsidRDefault="00161124">
      <w:r>
        <w:t>Structure: Subject + have/has + past participle</w:t>
      </w:r>
    </w:p>
    <w:p w14:paraId="78E9E1E2" w14:textId="77777777" w:rsidR="00056FF7" w:rsidRDefault="00161124">
      <w:r>
        <w:t>Examples:</w:t>
      </w:r>
    </w:p>
    <w:p w14:paraId="3F8B966F" w14:textId="77777777" w:rsidR="00056FF7" w:rsidRDefault="00161124">
      <w:pPr>
        <w:pStyle w:val="ListBullet"/>
      </w:pPr>
      <w:r>
        <w:t>- I have visited London.</w:t>
      </w:r>
    </w:p>
    <w:p w14:paraId="6916F990" w14:textId="77777777" w:rsidR="00056FF7" w:rsidRDefault="00161124">
      <w:pPr>
        <w:pStyle w:val="ListBullet"/>
      </w:pPr>
      <w:r>
        <w:t>- She has finished her homework.</w:t>
      </w:r>
    </w:p>
    <w:p w14:paraId="3170EFF7" w14:textId="77777777" w:rsidR="00056FF7" w:rsidRDefault="00161124">
      <w:pPr>
        <w:pStyle w:val="ListBullet"/>
      </w:pPr>
      <w:r>
        <w:t>- They have lived here for three years.</w:t>
      </w:r>
    </w:p>
    <w:p w14:paraId="54B2AAB9" w14:textId="77777777" w:rsidR="00056FF7" w:rsidRDefault="00161124">
      <w:pPr>
        <w:pStyle w:val="Heading2"/>
      </w:pPr>
      <w:r>
        <w:t>Future Simple</w:t>
      </w:r>
    </w:p>
    <w:p w14:paraId="654C6CCC" w14:textId="77777777" w:rsidR="00056FF7" w:rsidRDefault="00161124">
      <w:r>
        <w:t>Usage: Used for decisions, promises, or predictions about the future.</w:t>
      </w:r>
    </w:p>
    <w:p w14:paraId="3FF6B609" w14:textId="77777777" w:rsidR="00056FF7" w:rsidRDefault="00161124">
      <w:r>
        <w:t>Structure: Subject + will + base verb</w:t>
      </w:r>
    </w:p>
    <w:p w14:paraId="76B24EA2" w14:textId="77777777" w:rsidR="00056FF7" w:rsidRDefault="00161124">
      <w:r>
        <w:t>Examples:</w:t>
      </w:r>
    </w:p>
    <w:p w14:paraId="317F951D" w14:textId="77777777" w:rsidR="00056FF7" w:rsidRDefault="00161124">
      <w:pPr>
        <w:pStyle w:val="ListBullet"/>
      </w:pPr>
      <w:r>
        <w:t>- I will help you with your homework.</w:t>
      </w:r>
    </w:p>
    <w:p w14:paraId="0688418C" w14:textId="77777777" w:rsidR="00056FF7" w:rsidRDefault="00161124">
      <w:pPr>
        <w:pStyle w:val="ListBullet"/>
      </w:pPr>
      <w:r>
        <w:t>- She will be here tomorrow.</w:t>
      </w:r>
    </w:p>
    <w:p w14:paraId="34473A54" w14:textId="77777777" w:rsidR="00056FF7" w:rsidRDefault="00161124">
      <w:pPr>
        <w:pStyle w:val="ListBullet"/>
      </w:pPr>
      <w:r>
        <w:t>- They will travel to Spain next summer.</w:t>
      </w:r>
    </w:p>
    <w:p w14:paraId="2B957146" w14:textId="77777777" w:rsidR="00056FF7" w:rsidRDefault="00161124">
      <w:pPr>
        <w:pStyle w:val="Heading2"/>
      </w:pPr>
      <w:r>
        <w:t>Going to (Future)</w:t>
      </w:r>
    </w:p>
    <w:p w14:paraId="1F274C38" w14:textId="77777777" w:rsidR="00056FF7" w:rsidRDefault="00161124">
      <w:r>
        <w:t>Usage: Used for plans and intentions or predictions based on evidence.</w:t>
      </w:r>
    </w:p>
    <w:p w14:paraId="41A3C641" w14:textId="77777777" w:rsidR="00056FF7" w:rsidRDefault="00161124">
      <w:r>
        <w:t>Structure: Subject + am/is/are + going to + base verb</w:t>
      </w:r>
    </w:p>
    <w:p w14:paraId="42F97126" w14:textId="77777777" w:rsidR="00056FF7" w:rsidRDefault="00161124">
      <w:r>
        <w:t>Examples:</w:t>
      </w:r>
    </w:p>
    <w:p w14:paraId="767687DB" w14:textId="77777777" w:rsidR="00056FF7" w:rsidRDefault="00161124">
      <w:pPr>
        <w:pStyle w:val="ListBullet"/>
      </w:pPr>
      <w:r>
        <w:t>- I am going to study tonight.</w:t>
      </w:r>
    </w:p>
    <w:p w14:paraId="3C46E095" w14:textId="77777777" w:rsidR="00056FF7" w:rsidRDefault="00161124">
      <w:pPr>
        <w:pStyle w:val="ListBullet"/>
      </w:pPr>
      <w:r>
        <w:t>- He is going to buy a new phone.</w:t>
      </w:r>
    </w:p>
    <w:p w14:paraId="06229012" w14:textId="77777777" w:rsidR="00056FF7" w:rsidRDefault="00161124">
      <w:pPr>
        <w:pStyle w:val="ListBullet"/>
      </w:pPr>
      <w:r>
        <w:t>- Look at those clouds! It’s going to rain.</w:t>
      </w:r>
    </w:p>
    <w:sectPr w:rsidR="00056F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7784580">
    <w:abstractNumId w:val="8"/>
  </w:num>
  <w:num w:numId="2" w16cid:durableId="807014216">
    <w:abstractNumId w:val="6"/>
  </w:num>
  <w:num w:numId="3" w16cid:durableId="862934508">
    <w:abstractNumId w:val="5"/>
  </w:num>
  <w:num w:numId="4" w16cid:durableId="2088918231">
    <w:abstractNumId w:val="4"/>
  </w:num>
  <w:num w:numId="5" w16cid:durableId="1792631040">
    <w:abstractNumId w:val="7"/>
  </w:num>
  <w:num w:numId="6" w16cid:durableId="2133279100">
    <w:abstractNumId w:val="3"/>
  </w:num>
  <w:num w:numId="7" w16cid:durableId="57947400">
    <w:abstractNumId w:val="2"/>
  </w:num>
  <w:num w:numId="8" w16cid:durableId="1009216186">
    <w:abstractNumId w:val="1"/>
  </w:num>
  <w:num w:numId="9" w16cid:durableId="107035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FF7"/>
    <w:rsid w:val="0006063C"/>
    <w:rsid w:val="0015074B"/>
    <w:rsid w:val="00161124"/>
    <w:rsid w:val="0029639D"/>
    <w:rsid w:val="00326F90"/>
    <w:rsid w:val="003B67E0"/>
    <w:rsid w:val="00786B70"/>
    <w:rsid w:val="00AA1D8D"/>
    <w:rsid w:val="00B47730"/>
    <w:rsid w:val="00CB0664"/>
    <w:rsid w:val="00FA57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3848732"/>
  <w14:defaultImageDpi w14:val="300"/>
  <w15:docId w15:val="{FC098B99-A1A1-4ED4-BEE7-BDC4C8FC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Hanna Niedl</cp:lastModifiedBy>
  <cp:revision>3</cp:revision>
  <dcterms:created xsi:type="dcterms:W3CDTF">2025-05-13T13:22:00Z</dcterms:created>
  <dcterms:modified xsi:type="dcterms:W3CDTF">2025-05-13T13:23:00Z</dcterms:modified>
  <cp:category/>
</cp:coreProperties>
</file>