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D4AF" w14:textId="77777777" w:rsidR="00F87AAC" w:rsidRPr="0052660E" w:rsidRDefault="00000000" w:rsidP="0052660E">
      <w:pPr>
        <w:rPr>
          <w:rFonts w:ascii="ADLaM Display" w:hAnsi="ADLaM Display" w:cs="ADLaM Display"/>
          <w:b/>
          <w:bCs/>
          <w:color w:val="1F497D" w:themeColor="text2"/>
          <w:sz w:val="24"/>
          <w:szCs w:val="24"/>
        </w:rPr>
      </w:pPr>
      <w:r w:rsidRPr="0052660E">
        <w:rPr>
          <w:rFonts w:ascii="Segoe UI Emoji" w:hAnsi="Segoe UI Emoji" w:cs="Segoe UI Emoji"/>
          <w:b/>
          <w:bCs/>
          <w:color w:val="1F497D" w:themeColor="text2"/>
          <w:sz w:val="24"/>
          <w:szCs w:val="24"/>
        </w:rPr>
        <w:t>🌍</w:t>
      </w:r>
      <w:r w:rsidRPr="0052660E">
        <w:rPr>
          <w:rFonts w:ascii="ADLaM Display" w:hAnsi="ADLaM Display" w:cs="ADLaM Display"/>
          <w:b/>
          <w:bCs/>
          <w:color w:val="1F497D" w:themeColor="text2"/>
          <w:sz w:val="24"/>
          <w:szCs w:val="24"/>
        </w:rPr>
        <w:t xml:space="preserve"> Explore the Universe of Life and Space! </w:t>
      </w:r>
      <w:r w:rsidRPr="0052660E">
        <w:rPr>
          <w:rFonts w:ascii="Segoe UI Emoji" w:hAnsi="Segoe UI Emoji" w:cs="Segoe UI Emoji"/>
          <w:b/>
          <w:bCs/>
          <w:color w:val="1F497D" w:themeColor="text2"/>
          <w:sz w:val="24"/>
          <w:szCs w:val="24"/>
        </w:rPr>
        <w:t>🌌</w:t>
      </w:r>
    </w:p>
    <w:p w14:paraId="27AE67C0" w14:textId="77777777" w:rsidR="00F87AAC" w:rsidRPr="0052660E" w:rsidRDefault="00000000" w:rsidP="0052660E">
      <w:pPr>
        <w:pStyle w:val="Heading2"/>
        <w:jc w:val="both"/>
        <w:rPr>
          <w:rFonts w:ascii="Aptos" w:hAnsi="Aptos"/>
          <w:sz w:val="22"/>
          <w:szCs w:val="22"/>
        </w:rPr>
      </w:pPr>
      <w:r w:rsidRPr="0052660E">
        <w:rPr>
          <w:rFonts w:ascii="Aptos" w:hAnsi="Aptos"/>
          <w:sz w:val="22"/>
          <w:szCs w:val="22"/>
        </w:rPr>
        <w:t>Part 1: Ecosystems</w:t>
      </w:r>
    </w:p>
    <w:p w14:paraId="68CEF48F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An ecosystem is a community of living organisms (plants, animals, microbes) interacting with each other and their non-living environment (air, water, soil, sunlight). Ecosystems can be small (a pond) or large (a forest).</w:t>
      </w:r>
    </w:p>
    <w:p w14:paraId="6688FA8C" w14:textId="77777777" w:rsidR="00F87AAC" w:rsidRPr="0052660E" w:rsidRDefault="00000000" w:rsidP="0052660E">
      <w:pPr>
        <w:pStyle w:val="Heading3"/>
        <w:jc w:val="both"/>
        <w:rPr>
          <w:rFonts w:ascii="Aptos" w:hAnsi="Aptos"/>
        </w:rPr>
      </w:pPr>
      <w:r w:rsidRPr="0052660E">
        <w:rPr>
          <w:rFonts w:ascii="Aptos" w:hAnsi="Aptos"/>
        </w:rPr>
        <w:t>Components of an Ecosystem</w:t>
      </w:r>
    </w:p>
    <w:p w14:paraId="3000BC94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1. Biotic Components (Living): Producers (plants), Consumers (animals), and Decomposers (fungi, bacteria).</w:t>
      </w:r>
    </w:p>
    <w:p w14:paraId="274F4CF0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2. Abiotic Components (Non-living): Sunlight, temperature, water, soil, and air.</w:t>
      </w:r>
    </w:p>
    <w:p w14:paraId="28475E7E" w14:textId="77777777" w:rsidR="00F87AAC" w:rsidRPr="0052660E" w:rsidRDefault="00000000" w:rsidP="0052660E">
      <w:pPr>
        <w:pStyle w:val="Heading3"/>
        <w:jc w:val="both"/>
        <w:rPr>
          <w:rFonts w:ascii="Aptos" w:hAnsi="Aptos"/>
        </w:rPr>
      </w:pPr>
      <w:r w:rsidRPr="0052660E">
        <w:rPr>
          <w:rFonts w:ascii="Aptos" w:hAnsi="Aptos"/>
        </w:rPr>
        <w:t>Types of Organisms</w:t>
      </w:r>
    </w:p>
    <w:p w14:paraId="5500D04E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Producers – Make their own food (e.g. green plants).</w:t>
      </w:r>
    </w:p>
    <w:p w14:paraId="1B441395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Consumers – Eat plants or animals (e.g. humans, lions).</w:t>
      </w:r>
    </w:p>
    <w:p w14:paraId="1DB00D67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Decomposers – Break down dead material (e.g. fungi, bacteria).</w:t>
      </w:r>
    </w:p>
    <w:p w14:paraId="05FEECD5" w14:textId="77777777" w:rsidR="00F87AAC" w:rsidRPr="0052660E" w:rsidRDefault="00000000" w:rsidP="0052660E">
      <w:pPr>
        <w:pStyle w:val="Heading3"/>
        <w:jc w:val="both"/>
        <w:rPr>
          <w:rFonts w:ascii="Aptos" w:hAnsi="Aptos"/>
        </w:rPr>
      </w:pPr>
      <w:r w:rsidRPr="0052660E">
        <w:rPr>
          <w:rFonts w:ascii="Aptos" w:hAnsi="Aptos"/>
        </w:rPr>
        <w:t>Food Chains and Webs</w:t>
      </w:r>
    </w:p>
    <w:p w14:paraId="1FD054A3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Food Chain: Shows how energy flows from one organism to another. Example: Grass → Grasshopper → Frog → Snake.</w:t>
      </w:r>
    </w:p>
    <w:p w14:paraId="164BBFF8" w14:textId="75DE4B20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 xml:space="preserve">• Food Web: Many connected food </w:t>
      </w:r>
      <w:r w:rsidR="0052660E" w:rsidRPr="0052660E">
        <w:rPr>
          <w:rFonts w:ascii="Aptos" w:hAnsi="Aptos"/>
        </w:rPr>
        <w:t>chains</w:t>
      </w:r>
      <w:r w:rsidRPr="0052660E">
        <w:rPr>
          <w:rFonts w:ascii="Aptos" w:hAnsi="Aptos"/>
        </w:rPr>
        <w:t xml:space="preserve"> show how different organisms are linked.</w:t>
      </w:r>
    </w:p>
    <w:p w14:paraId="73103CE5" w14:textId="77777777" w:rsidR="00F87AAC" w:rsidRPr="0052660E" w:rsidRDefault="00000000" w:rsidP="0052660E">
      <w:pPr>
        <w:pStyle w:val="Heading3"/>
        <w:jc w:val="both"/>
        <w:rPr>
          <w:rFonts w:ascii="Aptos" w:hAnsi="Aptos"/>
        </w:rPr>
      </w:pPr>
      <w:r w:rsidRPr="0052660E">
        <w:rPr>
          <w:rFonts w:ascii="Aptos" w:hAnsi="Aptos"/>
        </w:rPr>
        <w:t>Energy Flow and Trophic Levels</w:t>
      </w:r>
    </w:p>
    <w:p w14:paraId="50FD190C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Energy flows from the Sun → Producers → Consumers → Decomposers.</w:t>
      </w:r>
    </w:p>
    <w:p w14:paraId="18B6C4F1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Only about 10% of energy is passed to the next level.</w:t>
      </w:r>
    </w:p>
    <w:p w14:paraId="36AE1463" w14:textId="77777777" w:rsidR="00F87AAC" w:rsidRPr="0052660E" w:rsidRDefault="00000000" w:rsidP="0052660E">
      <w:pPr>
        <w:pStyle w:val="Heading3"/>
        <w:jc w:val="both"/>
        <w:rPr>
          <w:rFonts w:ascii="Aptos" w:hAnsi="Aptos"/>
        </w:rPr>
      </w:pPr>
      <w:r w:rsidRPr="0052660E">
        <w:rPr>
          <w:rFonts w:ascii="Aptos" w:hAnsi="Aptos"/>
        </w:rPr>
        <w:t>Balance in Ecosystems</w:t>
      </w:r>
    </w:p>
    <w:p w14:paraId="4F50F4B4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Biodiversity helps ecosystems stay stable.</w:t>
      </w:r>
    </w:p>
    <w:p w14:paraId="6FC875F4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Disruptions like pollution and deforestation can damage ecosystems.</w:t>
      </w:r>
    </w:p>
    <w:p w14:paraId="7862064D" w14:textId="77777777" w:rsidR="00F87AAC" w:rsidRPr="0052660E" w:rsidRDefault="00000000" w:rsidP="0052660E">
      <w:pPr>
        <w:pStyle w:val="Heading2"/>
        <w:jc w:val="both"/>
        <w:rPr>
          <w:rFonts w:ascii="Aptos" w:hAnsi="Aptos"/>
          <w:sz w:val="22"/>
          <w:szCs w:val="22"/>
        </w:rPr>
      </w:pPr>
      <w:r w:rsidRPr="0052660E">
        <w:rPr>
          <w:rFonts w:ascii="Aptos" w:hAnsi="Aptos"/>
          <w:sz w:val="22"/>
          <w:szCs w:val="22"/>
        </w:rPr>
        <w:t>Part 2: The Solar System</w:t>
      </w:r>
    </w:p>
    <w:p w14:paraId="6398B121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The solar system is made up of the Sun and everything that orbits it: planets, moons, asteroids, and comets. The Sun provides energy for life on Earth.</w:t>
      </w:r>
    </w:p>
    <w:p w14:paraId="73D03440" w14:textId="77777777" w:rsidR="00F87AAC" w:rsidRPr="0052660E" w:rsidRDefault="00000000" w:rsidP="0052660E">
      <w:pPr>
        <w:pStyle w:val="Heading3"/>
        <w:jc w:val="both"/>
        <w:rPr>
          <w:rFonts w:ascii="Aptos" w:hAnsi="Aptos"/>
        </w:rPr>
      </w:pPr>
      <w:r w:rsidRPr="0052660E">
        <w:rPr>
          <w:rFonts w:ascii="Aptos" w:hAnsi="Aptos"/>
        </w:rPr>
        <w:t>The Sun</w:t>
      </w:r>
    </w:p>
    <w:p w14:paraId="15715F5B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A medium-sized star made of hydrogen and helium. It provides light and heat and keeps the solar system together with its gravity.</w:t>
      </w:r>
    </w:p>
    <w:p w14:paraId="3963F34F" w14:textId="77777777" w:rsidR="00F87AAC" w:rsidRPr="0052660E" w:rsidRDefault="00000000" w:rsidP="0052660E">
      <w:pPr>
        <w:pStyle w:val="Heading3"/>
        <w:jc w:val="both"/>
        <w:rPr>
          <w:rFonts w:ascii="Aptos" w:hAnsi="Aptos"/>
        </w:rPr>
      </w:pPr>
      <w:r w:rsidRPr="0052660E">
        <w:rPr>
          <w:rFonts w:ascii="Aptos" w:hAnsi="Aptos"/>
        </w:rPr>
        <w:t>Planets of the Solar System</w:t>
      </w:r>
    </w:p>
    <w:p w14:paraId="4A7A01F4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Use the phrase: 'My Very Educated Mother Just Served Us Nachos' to remember the planets:</w:t>
      </w:r>
    </w:p>
    <w:p w14:paraId="45A9C8D4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lastRenderedPageBreak/>
        <w:t>1. Mercury – Closest to the Sun, rocky.</w:t>
      </w:r>
    </w:p>
    <w:p w14:paraId="1D8A4908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2. Venus – Hottest planet, thick clouds.</w:t>
      </w:r>
    </w:p>
    <w:p w14:paraId="5D206D7B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3. Earth – Only planet with life.</w:t>
      </w:r>
    </w:p>
    <w:p w14:paraId="4014DCA7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4. Mars – Red planet, possible frozen water.</w:t>
      </w:r>
    </w:p>
    <w:p w14:paraId="7B61CBC1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5. Jupiter – Largest planet, many moons.</w:t>
      </w:r>
    </w:p>
    <w:p w14:paraId="71D2AA30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6. Saturn – Has rings made of ice and rock.</w:t>
      </w:r>
    </w:p>
    <w:p w14:paraId="39D7F60A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7. Uranus – Rotates on its side.</w:t>
      </w:r>
    </w:p>
    <w:p w14:paraId="2D06A830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8. Neptune – Coldest, farthest planet.</w:t>
      </w:r>
    </w:p>
    <w:p w14:paraId="736F0902" w14:textId="77777777" w:rsidR="00F87AAC" w:rsidRPr="0052660E" w:rsidRDefault="00000000" w:rsidP="0052660E">
      <w:pPr>
        <w:pStyle w:val="Heading3"/>
        <w:jc w:val="both"/>
        <w:rPr>
          <w:rFonts w:ascii="Aptos" w:hAnsi="Aptos"/>
        </w:rPr>
      </w:pPr>
      <w:r w:rsidRPr="0052660E">
        <w:rPr>
          <w:rFonts w:ascii="Aptos" w:hAnsi="Aptos"/>
        </w:rPr>
        <w:t>Moons, Asteroids, and Comets</w:t>
      </w:r>
    </w:p>
    <w:p w14:paraId="05B98E30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Moons: Orbit planets (Earth has one).</w:t>
      </w:r>
    </w:p>
    <w:p w14:paraId="3A906FAD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Asteroids: Rocky objects in the asteroid belt.</w:t>
      </w:r>
    </w:p>
    <w:p w14:paraId="52190814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Comets: Icy bodies with tails when near the Sun.</w:t>
      </w:r>
    </w:p>
    <w:p w14:paraId="2557C501" w14:textId="77777777" w:rsidR="00F87AAC" w:rsidRPr="0052660E" w:rsidRDefault="00000000" w:rsidP="0052660E">
      <w:pPr>
        <w:pStyle w:val="Heading3"/>
        <w:jc w:val="both"/>
        <w:rPr>
          <w:rFonts w:ascii="Aptos" w:hAnsi="Aptos"/>
        </w:rPr>
      </w:pPr>
      <w:r w:rsidRPr="0052660E">
        <w:rPr>
          <w:rFonts w:ascii="Aptos" w:hAnsi="Aptos"/>
        </w:rPr>
        <w:t>Earth's Movements</w:t>
      </w:r>
    </w:p>
    <w:p w14:paraId="332D73C2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Rotation: Earth spins on its axis (24 hours) → day and night.</w:t>
      </w:r>
    </w:p>
    <w:p w14:paraId="71BE9C63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Revolution: Earth orbits the Sun (365 days) → one year and seasons.</w:t>
      </w:r>
    </w:p>
    <w:p w14:paraId="388263AC" w14:textId="77777777" w:rsidR="00F87AAC" w:rsidRPr="0052660E" w:rsidRDefault="00000000" w:rsidP="0052660E">
      <w:pPr>
        <w:pStyle w:val="Heading3"/>
        <w:jc w:val="both"/>
        <w:rPr>
          <w:rFonts w:ascii="Aptos" w:hAnsi="Aptos"/>
        </w:rPr>
      </w:pPr>
      <w:r w:rsidRPr="0052660E">
        <w:rPr>
          <w:rFonts w:ascii="Aptos" w:hAnsi="Aptos"/>
        </w:rPr>
        <w:t>Phases of the Moon</w:t>
      </w:r>
    </w:p>
    <w:p w14:paraId="7D3691ED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The Moon appears in different shapes (phases) due to its position relative to the Earth and Sun: New Moon, First Quarter, Full Moon, Last Quarter.</w:t>
      </w:r>
    </w:p>
    <w:p w14:paraId="31892623" w14:textId="77777777" w:rsidR="00F87AAC" w:rsidRPr="0052660E" w:rsidRDefault="00000000" w:rsidP="0052660E">
      <w:pPr>
        <w:pStyle w:val="Heading3"/>
        <w:jc w:val="both"/>
        <w:rPr>
          <w:rFonts w:ascii="Aptos" w:hAnsi="Aptos"/>
        </w:rPr>
      </w:pPr>
      <w:r w:rsidRPr="0052660E">
        <w:rPr>
          <w:rFonts w:ascii="Aptos" w:hAnsi="Aptos"/>
        </w:rPr>
        <w:t>Key Concepts Summary</w:t>
      </w:r>
    </w:p>
    <w:p w14:paraId="7588DC10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Ecosystem: Living and non-living things interacting.</w:t>
      </w:r>
    </w:p>
    <w:p w14:paraId="1E6F395E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Producer: Makes its own food (e.g. plants).</w:t>
      </w:r>
    </w:p>
    <w:p w14:paraId="2BF87FD3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Consumer: Eats other organisms (e.g. animals).</w:t>
      </w:r>
    </w:p>
    <w:p w14:paraId="774C8FB9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Decomposer: Breaks down dead matter (e.g. fungi).</w:t>
      </w:r>
    </w:p>
    <w:p w14:paraId="4F32B6C0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Solar System: The Sun and orbiting objects like planets.</w:t>
      </w:r>
    </w:p>
    <w:p w14:paraId="6799B80B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Rotation: Earth spinning = day/night.</w:t>
      </w:r>
    </w:p>
    <w:p w14:paraId="0F36651A" w14:textId="77777777" w:rsidR="00F87AAC" w:rsidRPr="0052660E" w:rsidRDefault="00000000" w:rsidP="0052660E">
      <w:pPr>
        <w:jc w:val="both"/>
        <w:rPr>
          <w:rFonts w:ascii="Aptos" w:hAnsi="Aptos"/>
        </w:rPr>
      </w:pPr>
      <w:r w:rsidRPr="0052660E">
        <w:rPr>
          <w:rFonts w:ascii="Aptos" w:hAnsi="Aptos"/>
        </w:rPr>
        <w:t>• Revolution: Earth orbiting the Sun = seasons/year.</w:t>
      </w:r>
    </w:p>
    <w:sectPr w:rsidR="00F87AAC" w:rsidRPr="005266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6289709">
    <w:abstractNumId w:val="8"/>
  </w:num>
  <w:num w:numId="2" w16cid:durableId="523523794">
    <w:abstractNumId w:val="6"/>
  </w:num>
  <w:num w:numId="3" w16cid:durableId="1611739968">
    <w:abstractNumId w:val="5"/>
  </w:num>
  <w:num w:numId="4" w16cid:durableId="1217205837">
    <w:abstractNumId w:val="4"/>
  </w:num>
  <w:num w:numId="5" w16cid:durableId="371274011">
    <w:abstractNumId w:val="7"/>
  </w:num>
  <w:num w:numId="6" w16cid:durableId="1626693251">
    <w:abstractNumId w:val="3"/>
  </w:num>
  <w:num w:numId="7" w16cid:durableId="2134250527">
    <w:abstractNumId w:val="2"/>
  </w:num>
  <w:num w:numId="8" w16cid:durableId="1239636509">
    <w:abstractNumId w:val="1"/>
  </w:num>
  <w:num w:numId="9" w16cid:durableId="42862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660E"/>
    <w:rsid w:val="00AA1D8D"/>
    <w:rsid w:val="00B47730"/>
    <w:rsid w:val="00CB0664"/>
    <w:rsid w:val="00F87AAC"/>
    <w:rsid w:val="00FC693F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3FE06B8"/>
  <w14:defaultImageDpi w14:val="300"/>
  <w15:docId w15:val="{E00FB099-AB8B-46E5-8322-0EACF3A5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Nelisiwe Ngongoma</cp:lastModifiedBy>
  <cp:revision>2</cp:revision>
  <dcterms:created xsi:type="dcterms:W3CDTF">2025-06-06T17:03:00Z</dcterms:created>
  <dcterms:modified xsi:type="dcterms:W3CDTF">2025-06-06T17:03:00Z</dcterms:modified>
  <cp:category/>
</cp:coreProperties>
</file>